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5C73" w14:textId="0FBF77A5" w:rsidR="00C56FE2" w:rsidRPr="00A102B2" w:rsidRDefault="00000000">
      <w:pPr>
        <w:pStyle w:val="Heading2"/>
        <w:rPr>
          <w:color w:val="auto"/>
          <w:sz w:val="28"/>
          <w:szCs w:val="28"/>
        </w:rPr>
      </w:pPr>
      <w:proofErr w:type="gramStart"/>
      <w:r w:rsidRPr="00A102B2">
        <w:rPr>
          <w:color w:val="auto"/>
          <w:sz w:val="28"/>
          <w:szCs w:val="28"/>
        </w:rPr>
        <w:t xml:space="preserve">Project  </w:t>
      </w:r>
      <w:r w:rsidR="00A102B2" w:rsidRPr="00A102B2">
        <w:rPr>
          <w:color w:val="auto"/>
          <w:sz w:val="28"/>
          <w:szCs w:val="28"/>
        </w:rPr>
        <w:t>Looking</w:t>
      </w:r>
      <w:proofErr w:type="gramEnd"/>
      <w:r w:rsidRPr="00A102B2">
        <w:rPr>
          <w:color w:val="auto"/>
          <w:sz w:val="28"/>
          <w:szCs w:val="28"/>
        </w:rPr>
        <w:t xml:space="preserve"> Closer </w:t>
      </w:r>
      <w:r w:rsidR="00A102B2" w:rsidRPr="00A102B2">
        <w:rPr>
          <w:color w:val="auto"/>
          <w:sz w:val="28"/>
          <w:szCs w:val="28"/>
        </w:rPr>
        <w:t>at Matter</w:t>
      </w:r>
    </w:p>
    <w:p w14:paraId="29F78C66" w14:textId="593EDA7B" w:rsidR="00C56FE2" w:rsidRPr="00A102B2" w:rsidRDefault="00000000">
      <w:pPr>
        <w:pStyle w:val="Heading3"/>
        <w:rPr>
          <w:color w:val="C00000"/>
          <w:sz w:val="28"/>
          <w:szCs w:val="28"/>
        </w:rPr>
      </w:pPr>
      <w:r w:rsidRPr="00A102B2">
        <w:rPr>
          <w:color w:val="auto"/>
          <w:sz w:val="24"/>
          <w:szCs w:val="24"/>
        </w:rPr>
        <w:t>REFERENCE MATERIAL</w:t>
      </w:r>
      <w:r w:rsidR="00A102B2" w:rsidRPr="00A102B2">
        <w:rPr>
          <w:color w:val="auto"/>
          <w:sz w:val="28"/>
          <w:szCs w:val="28"/>
        </w:rPr>
        <w:t xml:space="preserve"> is on </w:t>
      </w:r>
      <w:r w:rsidR="00A102B2" w:rsidRPr="00A102B2">
        <w:rPr>
          <w:color w:val="C00000"/>
          <w:sz w:val="28"/>
          <w:szCs w:val="28"/>
        </w:rPr>
        <w:t>learnbest.net</w:t>
      </w:r>
    </w:p>
    <w:p w14:paraId="0E8835D0" w14:textId="77777777" w:rsidR="00C56FE2" w:rsidRPr="00A102B2" w:rsidRDefault="00000000">
      <w:pPr>
        <w:pStyle w:val="Heading3"/>
        <w:rPr>
          <w:color w:val="auto"/>
        </w:rPr>
      </w:pPr>
      <w:r w:rsidRPr="00A102B2">
        <w:rPr>
          <w:color w:val="auto"/>
        </w:rPr>
        <w:t>STUDENT PROJECT INSTRUCTIONS</w:t>
      </w:r>
    </w:p>
    <w:p w14:paraId="1A85189F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A – Matter Explainer</w:t>
      </w:r>
    </w:p>
    <w:p w14:paraId="7F0E5E1B" w14:textId="77777777" w:rsidR="00C56FE2" w:rsidRDefault="00000000">
      <w:pPr>
        <w:pStyle w:val="ListNumber"/>
      </w:pPr>
      <w:r>
        <w:t>Explain what matter is in your own words.</w:t>
      </w:r>
    </w:p>
    <w:p w14:paraId="653D238C" w14:textId="77777777" w:rsidR="00C56FE2" w:rsidRDefault="00000000">
      <w:pPr>
        <w:pStyle w:val="ListNumber"/>
      </w:pPr>
      <w:r>
        <w:t>Explain mass and volume with examples.</w:t>
      </w:r>
    </w:p>
    <w:p w14:paraId="7589A7DE" w14:textId="77777777" w:rsidR="00C56FE2" w:rsidRDefault="00000000">
      <w:pPr>
        <w:pStyle w:val="ListNumber"/>
      </w:pPr>
      <w:r>
        <w:t>Describe at least 5 physical properties of matter.</w:t>
      </w:r>
    </w:p>
    <w:p w14:paraId="3CF9F313" w14:textId="77777777" w:rsidR="00C56FE2" w:rsidRDefault="00000000">
      <w:pPr>
        <w:pStyle w:val="ListNumber"/>
      </w:pPr>
      <w:r>
        <w:t>Explain density.</w:t>
      </w:r>
    </w:p>
    <w:p w14:paraId="5BEEEA74" w14:textId="77777777" w:rsidR="00C56FE2" w:rsidRDefault="00000000">
      <w:pPr>
        <w:pStyle w:val="ListNumber"/>
      </w:pPr>
      <w:r>
        <w:t>Describe the three states of matter.</w:t>
      </w:r>
    </w:p>
    <w:p w14:paraId="77A55A13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B – Property Investigator</w:t>
      </w:r>
    </w:p>
    <w:p w14:paraId="1D7D875C" w14:textId="77777777" w:rsidR="00C56FE2" w:rsidRDefault="00000000">
      <w:pPr>
        <w:pStyle w:val="ListNumber"/>
      </w:pPr>
      <w:r>
        <w:t>Choose one object from the teacher-provided set.</w:t>
      </w:r>
    </w:p>
    <w:p w14:paraId="73BEA305" w14:textId="77777777" w:rsidR="00C56FE2" w:rsidRDefault="00000000">
      <w:pPr>
        <w:pStyle w:val="ListNumber"/>
      </w:pPr>
      <w:r>
        <w:t>Describe at least 6 physical properties of the object.</w:t>
      </w:r>
    </w:p>
    <w:p w14:paraId="7380E568" w14:textId="77777777" w:rsidR="00C56FE2" w:rsidRDefault="00000000">
      <w:pPr>
        <w:pStyle w:val="ListNumber"/>
      </w:pPr>
      <w:r>
        <w:t>Explain how each property helps identify the object.</w:t>
      </w:r>
    </w:p>
    <w:p w14:paraId="32EDCAE2" w14:textId="77777777" w:rsidR="00C56FE2" w:rsidRDefault="00000000">
      <w:pPr>
        <w:pStyle w:val="ListNumber"/>
      </w:pPr>
      <w:r>
        <w:t>Explain why physical properties do not change the substance.</w:t>
      </w:r>
    </w:p>
    <w:p w14:paraId="678CFC91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C – Density Specialist</w:t>
      </w:r>
    </w:p>
    <w:p w14:paraId="26C236EC" w14:textId="77777777" w:rsidR="00C56FE2" w:rsidRDefault="00000000">
      <w:pPr>
        <w:pStyle w:val="ListNumber"/>
      </w:pPr>
      <w:r>
        <w:t>Explain what density means.</w:t>
      </w:r>
    </w:p>
    <w:p w14:paraId="03C1B2F6" w14:textId="77777777" w:rsidR="00C56FE2" w:rsidRDefault="00000000">
      <w:pPr>
        <w:pStyle w:val="ListNumber"/>
      </w:pPr>
      <w:r>
        <w:t>Compare two objects with different densities.</w:t>
      </w:r>
    </w:p>
    <w:p w14:paraId="38FB35D3" w14:textId="77777777" w:rsidR="00C56FE2" w:rsidRDefault="00000000">
      <w:pPr>
        <w:pStyle w:val="ListNumber"/>
      </w:pPr>
      <w:r>
        <w:t>Explain floating and sinking using density.</w:t>
      </w:r>
    </w:p>
    <w:p w14:paraId="184CAACF" w14:textId="77777777" w:rsidR="00C56FE2" w:rsidRDefault="00000000">
      <w:pPr>
        <w:pStyle w:val="ListNumber"/>
      </w:pPr>
      <w:r>
        <w:t>Explain why size does not always matter.</w:t>
      </w:r>
    </w:p>
    <w:p w14:paraId="504181CB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D – States of Matter Analyst</w:t>
      </w:r>
    </w:p>
    <w:p w14:paraId="7C1D243B" w14:textId="77777777" w:rsidR="00C56FE2" w:rsidRDefault="00000000">
      <w:pPr>
        <w:pStyle w:val="ListNumber"/>
      </w:pPr>
      <w:r>
        <w:t>Describe solids, liquids, and gases.</w:t>
      </w:r>
    </w:p>
    <w:p w14:paraId="0503E353" w14:textId="77777777" w:rsidR="00C56FE2" w:rsidRDefault="00000000">
      <w:pPr>
        <w:pStyle w:val="ListNumber"/>
      </w:pPr>
      <w:r>
        <w:t>Explain particle movement in each state.</w:t>
      </w:r>
    </w:p>
    <w:p w14:paraId="01348C3F" w14:textId="77777777" w:rsidR="00C56FE2" w:rsidRDefault="00000000">
      <w:pPr>
        <w:pStyle w:val="ListNumber"/>
      </w:pPr>
      <w:r>
        <w:t>Explain how energy causes changes of state.</w:t>
      </w:r>
    </w:p>
    <w:p w14:paraId="57F4FCFD" w14:textId="77777777" w:rsidR="00C56FE2" w:rsidRDefault="00000000">
      <w:pPr>
        <w:pStyle w:val="ListNumber"/>
      </w:pPr>
      <w:r>
        <w:t>Give real-life examples.</w:t>
      </w:r>
    </w:p>
    <w:p w14:paraId="6C9A6747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E – Real-World Connection</w:t>
      </w:r>
    </w:p>
    <w:p w14:paraId="7A78ED46" w14:textId="77777777" w:rsidR="00C56FE2" w:rsidRDefault="00000000">
      <w:pPr>
        <w:pStyle w:val="ListNumber"/>
      </w:pPr>
      <w:r>
        <w:t>Choose a real-world example involving matter.</w:t>
      </w:r>
    </w:p>
    <w:p w14:paraId="0C339895" w14:textId="77777777" w:rsidR="00C56FE2" w:rsidRDefault="00000000">
      <w:pPr>
        <w:pStyle w:val="ListNumber"/>
      </w:pPr>
      <w:r>
        <w:t>Explain which physical properties are involved.</w:t>
      </w:r>
    </w:p>
    <w:p w14:paraId="3271533D" w14:textId="77777777" w:rsidR="00C56FE2" w:rsidRDefault="00000000">
      <w:pPr>
        <w:pStyle w:val="ListNumber"/>
      </w:pPr>
      <w:r>
        <w:t>Explain how mass, volume, or density affect the situation.</w:t>
      </w:r>
    </w:p>
    <w:p w14:paraId="40930D19" w14:textId="77777777" w:rsidR="00C56FE2" w:rsidRDefault="00000000">
      <w:pPr>
        <w:pStyle w:val="ListNumber"/>
      </w:pPr>
      <w:r>
        <w:t>Explain why understanding matter is important.</w:t>
      </w:r>
    </w:p>
    <w:p w14:paraId="646A4BED" w14:textId="77777777" w:rsidR="00C56FE2" w:rsidRPr="00A102B2" w:rsidRDefault="00000000">
      <w:pPr>
        <w:pStyle w:val="Heading4"/>
        <w:rPr>
          <w:color w:val="auto"/>
        </w:rPr>
      </w:pPr>
      <w:r w:rsidRPr="00A102B2">
        <w:rPr>
          <w:color w:val="auto"/>
        </w:rPr>
        <w:t>Version F – Scientific Thinker</w:t>
      </w:r>
    </w:p>
    <w:p w14:paraId="5CEFA6C0" w14:textId="77777777" w:rsidR="00C56FE2" w:rsidRDefault="00000000">
      <w:pPr>
        <w:pStyle w:val="ListNumber"/>
      </w:pPr>
      <w:r>
        <w:t>Explain why scientists study matter.</w:t>
      </w:r>
    </w:p>
    <w:p w14:paraId="70DD03EA" w14:textId="77777777" w:rsidR="00C56FE2" w:rsidRDefault="00000000">
      <w:pPr>
        <w:pStyle w:val="ListNumber"/>
      </w:pPr>
      <w:r>
        <w:t>Explain why mass and volume are important.</w:t>
      </w:r>
    </w:p>
    <w:p w14:paraId="69EC24FC" w14:textId="77777777" w:rsidR="00C56FE2" w:rsidRDefault="00000000">
      <w:pPr>
        <w:pStyle w:val="ListNumber"/>
      </w:pPr>
      <w:r>
        <w:t>Explain how physical properties help scientists.</w:t>
      </w:r>
    </w:p>
    <w:p w14:paraId="2353D6DA" w14:textId="77777777" w:rsidR="00C56FE2" w:rsidRDefault="00000000">
      <w:pPr>
        <w:pStyle w:val="ListNumber"/>
      </w:pPr>
      <w:r>
        <w:t>Explain what would happen if matter could not be measured.</w:t>
      </w:r>
    </w:p>
    <w:sectPr w:rsidR="00C56F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289239">
    <w:abstractNumId w:val="8"/>
  </w:num>
  <w:num w:numId="2" w16cid:durableId="618336276">
    <w:abstractNumId w:val="6"/>
  </w:num>
  <w:num w:numId="3" w16cid:durableId="1083992688">
    <w:abstractNumId w:val="5"/>
  </w:num>
  <w:num w:numId="4" w16cid:durableId="500505126">
    <w:abstractNumId w:val="4"/>
  </w:num>
  <w:num w:numId="5" w16cid:durableId="1901401165">
    <w:abstractNumId w:val="7"/>
  </w:num>
  <w:num w:numId="6" w16cid:durableId="226494650">
    <w:abstractNumId w:val="3"/>
  </w:num>
  <w:num w:numId="7" w16cid:durableId="1303657092">
    <w:abstractNumId w:val="2"/>
  </w:num>
  <w:num w:numId="8" w16cid:durableId="1578781543">
    <w:abstractNumId w:val="1"/>
  </w:num>
  <w:num w:numId="9" w16cid:durableId="11480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6378B6"/>
    <w:rsid w:val="00A102B2"/>
    <w:rsid w:val="00AA1D8D"/>
    <w:rsid w:val="00B47730"/>
    <w:rsid w:val="00C56F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B9A05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2026-02-02T02:28:00Z</cp:lastPrinted>
  <dcterms:created xsi:type="dcterms:W3CDTF">2026-02-02T02:30:00Z</dcterms:created>
  <dcterms:modified xsi:type="dcterms:W3CDTF">2026-02-02T02:30:00Z</dcterms:modified>
  <cp:category/>
</cp:coreProperties>
</file>